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6751" w14:textId="6284FF72" w:rsidR="00657DC9" w:rsidRDefault="27BC13A5">
      <w:pPr>
        <w:pStyle w:val="Titolo1"/>
        <w:rPr>
          <w:lang w:val="it-IT"/>
        </w:rPr>
      </w:pPr>
      <w:r w:rsidRPr="305CBBC1">
        <w:rPr>
          <w:lang w:val="it-IT"/>
        </w:rPr>
        <w:t xml:space="preserve">AVVISO DISINFESTAZIONE </w:t>
      </w:r>
      <w:r w:rsidR="7D07F98F" w:rsidRPr="305CBBC1">
        <w:rPr>
          <w:color w:val="1F497D" w:themeColor="text2"/>
          <w:lang w:val="it-IT"/>
        </w:rPr>
        <w:t>STRAORDINARIA</w:t>
      </w:r>
      <w:r w:rsidR="7D07F98F" w:rsidRPr="305CBBC1">
        <w:rPr>
          <w:lang w:val="it-IT"/>
        </w:rPr>
        <w:t xml:space="preserve"> </w:t>
      </w:r>
      <w:r w:rsidRPr="305CBBC1">
        <w:rPr>
          <w:lang w:val="it-IT"/>
        </w:rPr>
        <w:t>ANTIZANZARE</w:t>
      </w:r>
    </w:p>
    <w:p w14:paraId="07A6AB45" w14:textId="7AA65901" w:rsidR="000D2D10" w:rsidRPr="000D2D10" w:rsidRDefault="000D2D10" w:rsidP="000D2D10">
      <w:pPr>
        <w:rPr>
          <w:i/>
          <w:iCs/>
          <w:color w:val="EE0000"/>
          <w:lang w:val="it-IT"/>
        </w:rPr>
      </w:pPr>
      <w:proofErr w:type="spellStart"/>
      <w:r w:rsidRPr="000D2D10">
        <w:rPr>
          <w:i/>
          <w:iCs/>
          <w:color w:val="EE0000"/>
        </w:rPr>
        <w:t>Parte</w:t>
      </w:r>
      <w:proofErr w:type="spellEnd"/>
      <w:r w:rsidRPr="000D2D10">
        <w:rPr>
          <w:i/>
          <w:iCs/>
          <w:color w:val="EE0000"/>
        </w:rPr>
        <w:t xml:space="preserve"> </w:t>
      </w:r>
      <w:proofErr w:type="spellStart"/>
      <w:r w:rsidRPr="000D2D10">
        <w:rPr>
          <w:i/>
          <w:iCs/>
          <w:color w:val="EE0000"/>
        </w:rPr>
        <w:t>personalizzabile</w:t>
      </w:r>
      <w:proofErr w:type="spellEnd"/>
      <w:r w:rsidRPr="000D2D10">
        <w:rPr>
          <w:i/>
          <w:iCs/>
          <w:color w:val="EE0000"/>
        </w:rPr>
        <w:t xml:space="preserve"> (per </w:t>
      </w:r>
      <w:proofErr w:type="spellStart"/>
      <w:r w:rsidRPr="000D2D10">
        <w:rPr>
          <w:i/>
          <w:iCs/>
          <w:color w:val="EE0000"/>
        </w:rPr>
        <w:t>messaggi</w:t>
      </w:r>
      <w:proofErr w:type="spellEnd"/>
      <w:r w:rsidRPr="000D2D10">
        <w:rPr>
          <w:i/>
          <w:iCs/>
          <w:color w:val="EE0000"/>
        </w:rPr>
        <w:t xml:space="preserve"> WhatsApp, Telegram, post FB/IG/X, </w:t>
      </w:r>
      <w:proofErr w:type="spellStart"/>
      <w:r w:rsidRPr="000D2D10">
        <w:rPr>
          <w:i/>
          <w:iCs/>
          <w:color w:val="EE0000"/>
        </w:rPr>
        <w:t>eventuali</w:t>
      </w:r>
      <w:proofErr w:type="spellEnd"/>
      <w:r w:rsidRPr="000D2D10">
        <w:rPr>
          <w:i/>
          <w:iCs/>
          <w:color w:val="EE0000"/>
        </w:rPr>
        <w:t xml:space="preserve"> </w:t>
      </w:r>
      <w:proofErr w:type="spellStart"/>
      <w:r w:rsidRPr="000D2D10">
        <w:rPr>
          <w:i/>
          <w:iCs/>
          <w:color w:val="EE0000"/>
        </w:rPr>
        <w:t>affissioni</w:t>
      </w:r>
      <w:proofErr w:type="spellEnd"/>
      <w:r w:rsidRPr="000D2D10">
        <w:rPr>
          <w:i/>
          <w:iCs/>
          <w:color w:val="EE0000"/>
        </w:rPr>
        <w:t>): </w:t>
      </w:r>
    </w:p>
    <w:p w14:paraId="6EE3E62E" w14:textId="614FD2E1" w:rsidR="305CBBC1" w:rsidRDefault="305CBBC1" w:rsidP="305CBBC1">
      <w:pPr>
        <w:spacing w:after="0"/>
        <w:jc w:val="both"/>
        <w:rPr>
          <w:lang w:val="it-IT"/>
        </w:rPr>
      </w:pPr>
      <w:r w:rsidRPr="00CE6464">
        <w:rPr>
          <w:lang w:val="it-IT"/>
        </w:rPr>
        <w:br/>
      </w:r>
      <w:r w:rsidR="4C9C31FD" w:rsidRPr="305CBBC1">
        <w:rPr>
          <w:lang w:val="it-IT"/>
        </w:rPr>
        <w:t>S</w:t>
      </w:r>
      <w:r w:rsidR="4DFC33CC" w:rsidRPr="305CBBC1">
        <w:rPr>
          <w:lang w:val="it-IT"/>
        </w:rPr>
        <w:t xml:space="preserve">i avvisano i cittadini che </w:t>
      </w:r>
      <w:r w:rsidR="4DFC33CC" w:rsidRPr="305CBBC1">
        <w:rPr>
          <w:b/>
          <w:bCs/>
          <w:lang w:val="it-IT"/>
        </w:rPr>
        <w:t>nei giorni</w:t>
      </w:r>
      <w:r w:rsidR="4DFC33CC" w:rsidRPr="305CBBC1">
        <w:rPr>
          <w:lang w:val="it-IT"/>
        </w:rPr>
        <w:t xml:space="preserve"> _________</w:t>
      </w:r>
      <w:r w:rsidR="000D2D10">
        <w:rPr>
          <w:lang w:val="it-IT"/>
        </w:rPr>
        <w:t>_________________</w:t>
      </w:r>
      <w:r w:rsidR="4DFC33CC" w:rsidRPr="305CBBC1">
        <w:rPr>
          <w:lang w:val="it-IT"/>
        </w:rPr>
        <w:t>____,</w:t>
      </w:r>
      <w:r w:rsidR="4DFC33CC" w:rsidRPr="305CBBC1">
        <w:rPr>
          <w:b/>
          <w:bCs/>
          <w:lang w:val="it-IT"/>
        </w:rPr>
        <w:t xml:space="preserve"> nelle vie</w:t>
      </w:r>
      <w:r w:rsidR="4DFC33CC" w:rsidRPr="305CBBC1">
        <w:rPr>
          <w:lang w:val="it-IT"/>
        </w:rPr>
        <w:t xml:space="preserve"> ______</w:t>
      </w:r>
      <w:r w:rsidR="73B95A16" w:rsidRPr="305CBBC1">
        <w:rPr>
          <w:lang w:val="it-IT"/>
        </w:rPr>
        <w:t>_</w:t>
      </w:r>
      <w:r w:rsidR="000D2D10">
        <w:rPr>
          <w:lang w:val="it-IT"/>
        </w:rPr>
        <w:t>_</w:t>
      </w:r>
      <w:r w:rsidR="73B95A16" w:rsidRPr="305CBBC1">
        <w:rPr>
          <w:lang w:val="it-IT"/>
        </w:rPr>
        <w:t>______</w:t>
      </w:r>
      <w:r w:rsidR="000D2D10">
        <w:rPr>
          <w:lang w:val="it-IT"/>
        </w:rPr>
        <w:t>______</w:t>
      </w:r>
      <w:r w:rsidR="73B95A16" w:rsidRPr="305CBBC1">
        <w:rPr>
          <w:lang w:val="it-IT"/>
        </w:rPr>
        <w:t>_</w:t>
      </w:r>
      <w:r w:rsidR="4DFC33CC" w:rsidRPr="305CBBC1">
        <w:rPr>
          <w:lang w:val="it-IT"/>
        </w:rPr>
        <w:t>____________</w:t>
      </w:r>
      <w:r w:rsidR="000D2D10">
        <w:rPr>
          <w:lang w:val="it-IT"/>
        </w:rPr>
        <w:t>____</w:t>
      </w:r>
      <w:r w:rsidR="4DFC33CC" w:rsidRPr="305CBBC1">
        <w:rPr>
          <w:lang w:val="it-IT"/>
        </w:rPr>
        <w:t>___________,</w:t>
      </w:r>
    </w:p>
    <w:p w14:paraId="65547DDE" w14:textId="4E59DC1A" w:rsidR="686E9180" w:rsidRDefault="686E9180" w:rsidP="305CBBC1">
      <w:pPr>
        <w:spacing w:after="0"/>
        <w:jc w:val="both"/>
        <w:rPr>
          <w:lang w:val="it-IT"/>
        </w:rPr>
      </w:pPr>
      <w:r w:rsidRPr="305CBBC1">
        <w:rPr>
          <w:lang w:val="it-IT"/>
        </w:rPr>
        <w:t>a</w:t>
      </w:r>
      <w:r w:rsidR="22DE8367" w:rsidRPr="305CBBC1">
        <w:rPr>
          <w:lang w:val="it-IT"/>
        </w:rPr>
        <w:t xml:space="preserve"> causa di un caso sospetto di </w:t>
      </w:r>
      <w:r w:rsidR="02101060" w:rsidRPr="305CBBC1">
        <w:rPr>
          <w:lang w:val="it-IT"/>
        </w:rPr>
        <w:t>________</w:t>
      </w:r>
      <w:r w:rsidR="19121E46" w:rsidRPr="305CBBC1">
        <w:rPr>
          <w:lang w:val="it-IT"/>
        </w:rPr>
        <w:t>___</w:t>
      </w:r>
      <w:r w:rsidR="000D2D10">
        <w:rPr>
          <w:lang w:val="it-IT"/>
        </w:rPr>
        <w:t>____________________</w:t>
      </w:r>
      <w:r w:rsidR="19121E46" w:rsidRPr="305CBBC1">
        <w:rPr>
          <w:lang w:val="it-IT"/>
        </w:rPr>
        <w:t>_____</w:t>
      </w:r>
      <w:r w:rsidR="02101060" w:rsidRPr="305CBBC1">
        <w:rPr>
          <w:lang w:val="it-IT"/>
        </w:rPr>
        <w:t>__</w:t>
      </w:r>
      <w:r w:rsidR="22DE8367" w:rsidRPr="305CBBC1">
        <w:rPr>
          <w:lang w:val="it-IT"/>
        </w:rPr>
        <w:t xml:space="preserve"> riscontrato in un</w:t>
      </w:r>
      <w:r w:rsidR="000D2D10">
        <w:rPr>
          <w:lang w:val="it-IT"/>
        </w:rPr>
        <w:t xml:space="preserve">a persona </w:t>
      </w:r>
      <w:r w:rsidR="22DE8367" w:rsidRPr="305CBBC1">
        <w:rPr>
          <w:lang w:val="it-IT"/>
        </w:rPr>
        <w:t>residente in zona,</w:t>
      </w:r>
    </w:p>
    <w:p w14:paraId="2431E4E4" w14:textId="5E4F010C" w:rsidR="2B394B45" w:rsidRDefault="2B394B45" w:rsidP="305CBBC1">
      <w:pPr>
        <w:spacing w:after="0"/>
        <w:jc w:val="both"/>
        <w:rPr>
          <w:lang w:val="it-IT"/>
        </w:rPr>
      </w:pPr>
      <w:r w:rsidRPr="305CBBC1">
        <w:rPr>
          <w:lang w:val="it-IT"/>
        </w:rPr>
        <w:t>i</w:t>
      </w:r>
      <w:r w:rsidR="27BC13A5" w:rsidRPr="305CBBC1">
        <w:rPr>
          <w:lang w:val="it-IT"/>
        </w:rPr>
        <w:t xml:space="preserve">l Comune effettuerà </w:t>
      </w:r>
      <w:r w:rsidR="3E5252B7" w:rsidRPr="305CBBC1">
        <w:rPr>
          <w:lang w:val="it-IT"/>
        </w:rPr>
        <w:t>i seguenti</w:t>
      </w:r>
      <w:r w:rsidR="5CA3B977" w:rsidRPr="305CBBC1">
        <w:rPr>
          <w:lang w:val="it-IT"/>
        </w:rPr>
        <w:t xml:space="preserve"> </w:t>
      </w:r>
      <w:r w:rsidR="06AF77EC" w:rsidRPr="305CBBC1">
        <w:rPr>
          <w:lang w:val="it-IT"/>
        </w:rPr>
        <w:t>interventi</w:t>
      </w:r>
      <w:r w:rsidR="09DD2A6E" w:rsidRPr="305CBBC1">
        <w:rPr>
          <w:lang w:val="it-IT"/>
        </w:rPr>
        <w:t xml:space="preserve"> straordinari </w:t>
      </w:r>
      <w:r w:rsidR="5496279D" w:rsidRPr="305CBBC1">
        <w:rPr>
          <w:lang w:val="it-IT"/>
        </w:rPr>
        <w:t xml:space="preserve">di disinfestazione antizanzare </w:t>
      </w:r>
      <w:r w:rsidR="09DD2A6E" w:rsidRPr="305CBBC1">
        <w:rPr>
          <w:lang w:val="it-IT"/>
        </w:rPr>
        <w:t>previst</w:t>
      </w:r>
      <w:r w:rsidR="1531C8F4" w:rsidRPr="305CBBC1">
        <w:rPr>
          <w:lang w:val="it-IT"/>
        </w:rPr>
        <w:t>i</w:t>
      </w:r>
      <w:r w:rsidR="09DD2A6E" w:rsidRPr="305CBBC1">
        <w:rPr>
          <w:lang w:val="it-IT"/>
        </w:rPr>
        <w:t xml:space="preserve"> dal</w:t>
      </w:r>
      <w:r w:rsidR="009D3588">
        <w:rPr>
          <w:lang w:val="it-IT"/>
        </w:rPr>
        <w:t xml:space="preserve"> </w:t>
      </w:r>
      <w:r w:rsidR="09DD2A6E" w:rsidRPr="305CBBC1">
        <w:rPr>
          <w:lang w:val="it-IT"/>
        </w:rPr>
        <w:t>Piano Regionale Arbovirosi</w:t>
      </w:r>
      <w:r w:rsidR="6023AE45" w:rsidRPr="305CBBC1">
        <w:rPr>
          <w:lang w:val="it-IT"/>
        </w:rPr>
        <w:t xml:space="preserve"> e dall’ordinanza urgente e contingente n</w:t>
      </w:r>
      <w:r w:rsidR="59CBFB29" w:rsidRPr="305CBBC1">
        <w:rPr>
          <w:lang w:val="it-IT"/>
        </w:rPr>
        <w:t>. ____</w:t>
      </w:r>
      <w:r w:rsidR="000D2D10">
        <w:rPr>
          <w:lang w:val="it-IT"/>
        </w:rPr>
        <w:t>_____</w:t>
      </w:r>
      <w:r w:rsidR="59CBFB29" w:rsidRPr="305CBBC1">
        <w:rPr>
          <w:lang w:val="it-IT"/>
        </w:rPr>
        <w:t>_</w:t>
      </w:r>
      <w:r w:rsidR="000C0C03" w:rsidRPr="305CBBC1">
        <w:rPr>
          <w:lang w:val="it-IT"/>
        </w:rPr>
        <w:t>:</w:t>
      </w:r>
    </w:p>
    <w:p w14:paraId="09C46054" w14:textId="77777777" w:rsidR="00F059A3" w:rsidRDefault="00F059A3" w:rsidP="305CBBC1">
      <w:pPr>
        <w:spacing w:after="0"/>
        <w:jc w:val="both"/>
        <w:rPr>
          <w:lang w:val="it-IT"/>
        </w:rPr>
      </w:pPr>
    </w:p>
    <w:p w14:paraId="250C84E2" w14:textId="73F88F5C" w:rsidR="3800D532" w:rsidRDefault="3800D532" w:rsidP="305CBBC1">
      <w:pPr>
        <w:pStyle w:val="Paragrafoelenco"/>
        <w:numPr>
          <w:ilvl w:val="0"/>
          <w:numId w:val="1"/>
        </w:numPr>
        <w:spacing w:after="0"/>
        <w:jc w:val="both"/>
        <w:rPr>
          <w:lang w:val="it-IT"/>
        </w:rPr>
      </w:pPr>
      <w:r w:rsidRPr="305CBBC1">
        <w:rPr>
          <w:b/>
          <w:bCs/>
          <w:lang w:val="it-IT"/>
        </w:rPr>
        <w:t>t</w:t>
      </w:r>
      <w:r w:rsidR="6023AE45" w:rsidRPr="305CBBC1">
        <w:rPr>
          <w:b/>
          <w:bCs/>
          <w:lang w:val="it-IT"/>
        </w:rPr>
        <w:t>rattamenti adulticidi con insetticida piretroide</w:t>
      </w:r>
      <w:r w:rsidR="6023AE45" w:rsidRPr="305CBBC1">
        <w:rPr>
          <w:lang w:val="it-IT"/>
        </w:rPr>
        <w:t xml:space="preserve"> alle prime luci dell’alba nell</w:t>
      </w:r>
      <w:r w:rsidR="56193772" w:rsidRPr="305CBBC1">
        <w:rPr>
          <w:lang w:val="it-IT"/>
        </w:rPr>
        <w:t xml:space="preserve">e </w:t>
      </w:r>
      <w:r w:rsidR="6023AE45" w:rsidRPr="305CBBC1">
        <w:rPr>
          <w:lang w:val="it-IT"/>
        </w:rPr>
        <w:t xml:space="preserve">aree verdi </w:t>
      </w:r>
      <w:r w:rsidR="0DA61330" w:rsidRPr="305CBBC1">
        <w:rPr>
          <w:lang w:val="it-IT"/>
        </w:rPr>
        <w:t xml:space="preserve">pubbliche </w:t>
      </w:r>
      <w:r w:rsidR="6023AE45" w:rsidRPr="305CBBC1">
        <w:rPr>
          <w:lang w:val="it-IT"/>
        </w:rPr>
        <w:t xml:space="preserve">e </w:t>
      </w:r>
      <w:r w:rsidR="600C7DFC" w:rsidRPr="305CBBC1">
        <w:rPr>
          <w:lang w:val="it-IT"/>
        </w:rPr>
        <w:t xml:space="preserve">nelle </w:t>
      </w:r>
      <w:r w:rsidR="6023AE45" w:rsidRPr="305CBBC1">
        <w:rPr>
          <w:lang w:val="it-IT"/>
        </w:rPr>
        <w:t>vie con vegetazione per tre giorni consecutivi</w:t>
      </w:r>
      <w:r w:rsidR="39CEEDD0" w:rsidRPr="305CBBC1">
        <w:rPr>
          <w:lang w:val="it-IT"/>
        </w:rPr>
        <w:t>;</w:t>
      </w:r>
    </w:p>
    <w:p w14:paraId="0F940D5F" w14:textId="0E2F3C6A" w:rsidR="7CCCBF13" w:rsidRDefault="7CCCBF13" w:rsidP="305CBBC1">
      <w:pPr>
        <w:pStyle w:val="Paragrafoelenco"/>
        <w:numPr>
          <w:ilvl w:val="0"/>
          <w:numId w:val="1"/>
        </w:numPr>
        <w:spacing w:after="0"/>
        <w:jc w:val="both"/>
        <w:rPr>
          <w:lang w:val="it-IT"/>
        </w:rPr>
      </w:pPr>
      <w:r w:rsidRPr="305CBBC1">
        <w:rPr>
          <w:b/>
          <w:bCs/>
          <w:lang w:val="it-IT"/>
        </w:rPr>
        <w:t>u</w:t>
      </w:r>
      <w:r w:rsidR="6023AE45" w:rsidRPr="305CBBC1">
        <w:rPr>
          <w:b/>
          <w:bCs/>
          <w:lang w:val="it-IT"/>
        </w:rPr>
        <w:t>n</w:t>
      </w:r>
      <w:r w:rsidR="6023AE45" w:rsidRPr="305CBBC1">
        <w:rPr>
          <w:lang w:val="it-IT"/>
        </w:rPr>
        <w:t xml:space="preserve"> </w:t>
      </w:r>
      <w:r w:rsidR="09518D83" w:rsidRPr="305CBBC1">
        <w:rPr>
          <w:b/>
          <w:bCs/>
          <w:lang w:val="it-IT"/>
        </w:rPr>
        <w:t>trattamento</w:t>
      </w:r>
      <w:r w:rsidR="6023AE45" w:rsidRPr="305CBBC1">
        <w:rPr>
          <w:b/>
          <w:bCs/>
          <w:lang w:val="it-IT"/>
        </w:rPr>
        <w:t xml:space="preserve"> </w:t>
      </w:r>
      <w:r w:rsidR="009D3588">
        <w:rPr>
          <w:b/>
          <w:bCs/>
          <w:lang w:val="it-IT"/>
        </w:rPr>
        <w:t xml:space="preserve">adulticida e larvicida </w:t>
      </w:r>
      <w:r w:rsidR="6023AE45" w:rsidRPr="305CBBC1">
        <w:rPr>
          <w:b/>
          <w:bCs/>
          <w:lang w:val="it-IT"/>
        </w:rPr>
        <w:t>porta-a-porta</w:t>
      </w:r>
      <w:r w:rsidR="6023AE45" w:rsidRPr="305CBBC1">
        <w:rPr>
          <w:lang w:val="it-IT"/>
        </w:rPr>
        <w:t xml:space="preserve"> previsto</w:t>
      </w:r>
      <w:r w:rsidR="02BC46F7" w:rsidRPr="305CBBC1">
        <w:rPr>
          <w:lang w:val="it-IT"/>
        </w:rPr>
        <w:t xml:space="preserve"> </w:t>
      </w:r>
      <w:r w:rsidR="000D2D10">
        <w:rPr>
          <w:lang w:val="it-IT"/>
        </w:rPr>
        <w:t>il giorno</w:t>
      </w:r>
      <w:r w:rsidR="4BE13386" w:rsidRPr="305CBBC1">
        <w:rPr>
          <w:lang w:val="it-IT"/>
        </w:rPr>
        <w:t>_</w:t>
      </w:r>
      <w:r w:rsidR="000D2D10">
        <w:rPr>
          <w:lang w:val="it-IT"/>
        </w:rPr>
        <w:t>__________________________</w:t>
      </w:r>
      <w:r w:rsidR="4BE13386" w:rsidRPr="305CBBC1">
        <w:rPr>
          <w:lang w:val="it-IT"/>
        </w:rPr>
        <w:t>_________</w:t>
      </w:r>
      <w:r w:rsidR="6023AE45" w:rsidRPr="305CBBC1">
        <w:rPr>
          <w:lang w:val="it-IT"/>
        </w:rPr>
        <w:t xml:space="preserve"> </w:t>
      </w:r>
      <w:r w:rsidR="6023AE45" w:rsidRPr="305CBBC1">
        <w:rPr>
          <w:u w:val="single"/>
          <w:lang w:val="it-IT"/>
        </w:rPr>
        <w:t>nelle aree esterne</w:t>
      </w:r>
      <w:r w:rsidR="60B9DB57" w:rsidRPr="305CBBC1">
        <w:rPr>
          <w:u w:val="single"/>
          <w:lang w:val="it-IT"/>
        </w:rPr>
        <w:t xml:space="preserve"> private</w:t>
      </w:r>
      <w:r w:rsidR="6023AE45" w:rsidRPr="305CBBC1">
        <w:rPr>
          <w:lang w:val="it-IT"/>
        </w:rPr>
        <w:t xml:space="preserve"> (cortili e giardini); a tale scopo è indispensabile </w:t>
      </w:r>
      <w:r w:rsidR="6023AE45" w:rsidRPr="305CBBC1">
        <w:rPr>
          <w:u w:val="single"/>
          <w:lang w:val="it-IT"/>
        </w:rPr>
        <w:t>garantire</w:t>
      </w:r>
      <w:r w:rsidR="76E1ACB7" w:rsidRPr="305CBBC1">
        <w:rPr>
          <w:u w:val="single"/>
          <w:lang w:val="it-IT"/>
        </w:rPr>
        <w:t xml:space="preserve"> </w:t>
      </w:r>
      <w:r w:rsidR="6023AE45" w:rsidRPr="305CBBC1">
        <w:rPr>
          <w:u w:val="single"/>
          <w:lang w:val="it-IT"/>
        </w:rPr>
        <w:t>agli operatori l'accesso</w:t>
      </w:r>
      <w:r w:rsidR="1B37DAA7" w:rsidRPr="305CBBC1">
        <w:rPr>
          <w:lang w:val="it-IT"/>
        </w:rPr>
        <w:t>;</w:t>
      </w:r>
    </w:p>
    <w:p w14:paraId="7FF4C1E1" w14:textId="3D16A0DB" w:rsidR="01622CA6" w:rsidRDefault="01622CA6" w:rsidP="305CBBC1">
      <w:pPr>
        <w:pStyle w:val="Paragrafoelenco"/>
        <w:numPr>
          <w:ilvl w:val="0"/>
          <w:numId w:val="1"/>
        </w:numPr>
        <w:spacing w:after="0"/>
        <w:jc w:val="both"/>
        <w:rPr>
          <w:lang w:val="it-IT"/>
        </w:rPr>
      </w:pPr>
      <w:r w:rsidRPr="305CBBC1">
        <w:rPr>
          <w:b/>
          <w:bCs/>
          <w:lang w:val="it-IT"/>
        </w:rPr>
        <w:t>u</w:t>
      </w:r>
      <w:r w:rsidR="6023AE45" w:rsidRPr="305CBBC1">
        <w:rPr>
          <w:b/>
          <w:bCs/>
          <w:lang w:val="it-IT"/>
        </w:rPr>
        <w:t>n trattamento larvicida</w:t>
      </w:r>
      <w:r w:rsidR="6023AE45" w:rsidRPr="305CBBC1">
        <w:rPr>
          <w:lang w:val="it-IT"/>
        </w:rPr>
        <w:t xml:space="preserve"> nelle tombinature pubbliche.</w:t>
      </w:r>
    </w:p>
    <w:p w14:paraId="482D4013" w14:textId="1EB9466C" w:rsidR="305CBBC1" w:rsidRDefault="305CBBC1" w:rsidP="305CBBC1">
      <w:pPr>
        <w:pStyle w:val="Paragrafoelenco"/>
        <w:spacing w:after="0"/>
        <w:ind w:hanging="360"/>
        <w:jc w:val="both"/>
        <w:rPr>
          <w:rFonts w:ascii="Arial" w:eastAsia="Arial" w:hAnsi="Arial" w:cs="Arial"/>
          <w:b/>
          <w:bCs/>
          <w:lang w:val="it-IT"/>
        </w:rPr>
      </w:pPr>
    </w:p>
    <w:p w14:paraId="733D1614" w14:textId="32E2E6F6" w:rsidR="476506BF" w:rsidRDefault="476506BF" w:rsidP="305CBBC1">
      <w:pPr>
        <w:spacing w:after="0"/>
        <w:jc w:val="both"/>
        <w:rPr>
          <w:lang w:val="it-IT"/>
        </w:rPr>
      </w:pPr>
      <w:r w:rsidRPr="305CBBC1">
        <w:rPr>
          <w:lang w:val="it-IT"/>
        </w:rPr>
        <w:t>Incaricata dei trattamenti è la ditta ________</w:t>
      </w:r>
      <w:r w:rsidR="5B622CA0" w:rsidRPr="305CBBC1">
        <w:rPr>
          <w:lang w:val="it-IT"/>
        </w:rPr>
        <w:t>_________________</w:t>
      </w:r>
      <w:r w:rsidR="000D2D10">
        <w:rPr>
          <w:lang w:val="it-IT"/>
        </w:rPr>
        <w:t>________________________</w:t>
      </w:r>
      <w:r w:rsidR="5B622CA0" w:rsidRPr="305CBBC1">
        <w:rPr>
          <w:lang w:val="it-IT"/>
        </w:rPr>
        <w:t>________</w:t>
      </w:r>
      <w:r w:rsidRPr="305CBBC1">
        <w:rPr>
          <w:lang w:val="it-IT"/>
        </w:rPr>
        <w:t xml:space="preserve">___ </w:t>
      </w:r>
    </w:p>
    <w:p w14:paraId="58F1411E" w14:textId="517F20CD" w:rsidR="305CBBC1" w:rsidRDefault="305CBBC1" w:rsidP="305CBBC1">
      <w:pPr>
        <w:spacing w:after="0"/>
        <w:jc w:val="both"/>
        <w:rPr>
          <w:b/>
          <w:bCs/>
          <w:lang w:val="it-IT"/>
        </w:rPr>
      </w:pPr>
    </w:p>
    <w:p w14:paraId="07F4EBB6" w14:textId="75FEB22D" w:rsidR="3CF84891" w:rsidRDefault="3CF84891" w:rsidP="305CBBC1">
      <w:pPr>
        <w:spacing w:after="0"/>
        <w:jc w:val="both"/>
        <w:rPr>
          <w:highlight w:val="yellow"/>
          <w:lang w:val="it-IT"/>
        </w:rPr>
      </w:pPr>
      <w:r w:rsidRPr="305CBBC1">
        <w:rPr>
          <w:lang w:val="it-IT"/>
        </w:rPr>
        <w:t>L</w:t>
      </w:r>
      <w:r w:rsidR="2E468A0F" w:rsidRPr="305CBBC1">
        <w:rPr>
          <w:lang w:val="it-IT"/>
        </w:rPr>
        <w:t xml:space="preserve">e operazioni di disinfestazione potranno essere interrotte prima del termine qualora il “caso sospetto” di arbovirosi </w:t>
      </w:r>
      <w:r w:rsidR="3760A7FC" w:rsidRPr="305CBBC1">
        <w:rPr>
          <w:lang w:val="it-IT"/>
        </w:rPr>
        <w:t>n</w:t>
      </w:r>
      <w:r w:rsidR="2E468A0F" w:rsidRPr="305CBBC1">
        <w:rPr>
          <w:lang w:val="it-IT"/>
        </w:rPr>
        <w:t>on venga confermato dall’</w:t>
      </w:r>
      <w:r w:rsidR="698DCC23" w:rsidRPr="305CBBC1">
        <w:rPr>
          <w:lang w:val="it-IT"/>
        </w:rPr>
        <w:t>A</w:t>
      </w:r>
      <w:r w:rsidR="7F17B6AA" w:rsidRPr="305CBBC1">
        <w:rPr>
          <w:lang w:val="it-IT"/>
        </w:rPr>
        <w:t>u</w:t>
      </w:r>
      <w:r w:rsidR="2E468A0F" w:rsidRPr="305CBBC1">
        <w:rPr>
          <w:lang w:val="it-IT"/>
        </w:rPr>
        <w:t>sl</w:t>
      </w:r>
      <w:r w:rsidR="0042403D">
        <w:rPr>
          <w:lang w:val="it-IT"/>
        </w:rPr>
        <w:t>.</w:t>
      </w:r>
    </w:p>
    <w:p w14:paraId="18E0A0F3" w14:textId="119BCFDE" w:rsidR="305CBBC1" w:rsidRDefault="305CBBC1" w:rsidP="305CBBC1">
      <w:pPr>
        <w:spacing w:after="0"/>
        <w:jc w:val="both"/>
        <w:rPr>
          <w:lang w:val="it-IT"/>
        </w:rPr>
      </w:pPr>
    </w:p>
    <w:p w14:paraId="6BB77A18" w14:textId="270D40F4" w:rsidR="305CBBC1" w:rsidRPr="00DE3E57" w:rsidRDefault="1DD2F5C8" w:rsidP="00DE3E57">
      <w:pPr>
        <w:spacing w:after="0"/>
        <w:jc w:val="both"/>
        <w:rPr>
          <w:lang w:val="it-IT"/>
        </w:rPr>
      </w:pPr>
      <w:r w:rsidRPr="305CBBC1">
        <w:rPr>
          <w:lang w:val="it-IT"/>
        </w:rPr>
        <w:t>Per informazioni: ...........................................................................................................</w:t>
      </w:r>
      <w:r w:rsidR="53A59255" w:rsidRPr="305CBBC1">
        <w:rPr>
          <w:lang w:val="it-IT"/>
        </w:rPr>
        <w:t>.................................</w:t>
      </w:r>
      <w:r w:rsidRPr="305CBBC1">
        <w:rPr>
          <w:lang w:val="it-IT"/>
        </w:rPr>
        <w:t>.......</w:t>
      </w:r>
    </w:p>
    <w:p w14:paraId="138C56EA" w14:textId="77777777" w:rsidR="000D2D10" w:rsidRDefault="000D2D10" w:rsidP="305CBBC1">
      <w:pPr>
        <w:rPr>
          <w:lang w:val="it-IT"/>
        </w:rPr>
      </w:pPr>
    </w:p>
    <w:p w14:paraId="080BC4E4" w14:textId="7B9BE3E3" w:rsidR="000D2D10" w:rsidRPr="000D2D10" w:rsidRDefault="305CBBC1" w:rsidP="305CBBC1">
      <w:pPr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</w:pPr>
      <w:r w:rsidRPr="00CE6464">
        <w:rPr>
          <w:lang w:val="it-IT"/>
        </w:rPr>
        <w:br/>
      </w:r>
      <w:r w:rsidR="000D2D10" w:rsidRPr="000D2D10">
        <w:rPr>
          <w:rFonts w:asciiTheme="majorHAnsi" w:eastAsiaTheme="majorEastAsia" w:hAnsiTheme="majorHAnsi" w:cstheme="majorBidi"/>
          <w:i/>
          <w:iCs/>
          <w:color w:val="EE0000"/>
          <w:sz w:val="24"/>
          <w:szCs w:val="24"/>
          <w:lang w:val="it-IT"/>
        </w:rPr>
        <w:t xml:space="preserve">Aggiungere al messaggio la CARD SOCIAL </w:t>
      </w:r>
      <w:r w:rsidR="000D2D10">
        <w:rPr>
          <w:rFonts w:asciiTheme="majorHAnsi" w:eastAsiaTheme="majorEastAsia" w:hAnsiTheme="majorHAnsi" w:cstheme="majorBidi"/>
          <w:i/>
          <w:iCs/>
          <w:color w:val="EE0000"/>
          <w:sz w:val="24"/>
          <w:szCs w:val="24"/>
          <w:lang w:val="it-IT"/>
        </w:rPr>
        <w:t>allegata</w:t>
      </w:r>
    </w:p>
    <w:p w14:paraId="3133A13D" w14:textId="77777777" w:rsidR="000D2D10" w:rsidRDefault="000D2D10" w:rsidP="305CBBC1">
      <w:pPr>
        <w:rPr>
          <w:lang w:val="it-IT"/>
        </w:rPr>
      </w:pPr>
    </w:p>
    <w:p w14:paraId="63C25136" w14:textId="77777777" w:rsidR="000D2D10" w:rsidRPr="000D2D10" w:rsidRDefault="000D2D10" w:rsidP="000D2D10">
      <w:pPr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</w:pPr>
      <w:r w:rsidRPr="000D2D10"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  <w:t xml:space="preserve">English - </w:t>
      </w:r>
      <w:proofErr w:type="spellStart"/>
      <w:r w:rsidRPr="000D2D10"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  <w:t>Français</w:t>
      </w:r>
      <w:proofErr w:type="spellEnd"/>
      <w:r w:rsidRPr="000D2D10"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  <w:t xml:space="preserve"> - Español - </w:t>
      </w:r>
      <w:proofErr w:type="spellStart"/>
      <w:r w:rsidRPr="000D2D10"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  <w:t>中文</w:t>
      </w:r>
      <w:proofErr w:type="spellEnd"/>
      <w:r w:rsidRPr="000D2D10"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  <w:t xml:space="preserve"> </w:t>
      </w:r>
      <w:proofErr w:type="gramStart"/>
      <w:r w:rsidRPr="000D2D10"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  <w:t xml:space="preserve">-  </w:t>
      </w:r>
      <w:proofErr w:type="spellStart"/>
      <w:r w:rsidRPr="000D2D10"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  <w:t>العربية</w:t>
      </w:r>
      <w:proofErr w:type="spellEnd"/>
      <w:proofErr w:type="gramEnd"/>
    </w:p>
    <w:p w14:paraId="2E573CC0" w14:textId="6FC96CE9" w:rsidR="000D2D10" w:rsidRPr="000D2D10" w:rsidRDefault="000D2D10" w:rsidP="305CBBC1">
      <w:pPr>
        <w:rPr>
          <w:rFonts w:asciiTheme="majorHAnsi" w:eastAsiaTheme="majorEastAsia" w:hAnsiTheme="majorHAnsi" w:cstheme="majorBidi"/>
          <w:color w:val="1F497D" w:themeColor="text2"/>
          <w:sz w:val="24"/>
          <w:szCs w:val="24"/>
          <w:lang w:val="it-IT"/>
        </w:rPr>
      </w:pPr>
      <w:hyperlink r:id="rId6" w:tgtFrame="_blank" w:tooltip="https://www.zanzaratigreonline.it/it/chi-fa-cosa/cittadini/cosa-fare-in-caso-di-disinfestazione" w:history="1">
        <w:r w:rsidRPr="000D2D10">
          <w:rPr>
            <w:rStyle w:val="Collegamentoipertestuale"/>
            <w:rFonts w:asciiTheme="majorHAnsi" w:eastAsiaTheme="majorEastAsia" w:hAnsiTheme="majorHAnsi" w:cstheme="majorBidi"/>
            <w:sz w:val="24"/>
            <w:szCs w:val="24"/>
            <w:lang w:val="it-IT"/>
          </w:rPr>
          <w:t>www.zanzaratigreonline.it/it/chi-fa-cosa/cittadini/cosa-fare-in-caso-di-disinfestazione</w:t>
        </w:r>
      </w:hyperlink>
    </w:p>
    <w:p w14:paraId="29A1922E" w14:textId="5C80F3FC" w:rsidR="305CBBC1" w:rsidRDefault="305CBBC1" w:rsidP="305CBBC1">
      <w:pPr>
        <w:rPr>
          <w:lang w:val="it-IT"/>
        </w:rPr>
      </w:pPr>
    </w:p>
    <w:sectPr w:rsidR="305CBBC1" w:rsidSect="000D2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68F20"/>
    <w:multiLevelType w:val="hybridMultilevel"/>
    <w:tmpl w:val="BF6052BC"/>
    <w:lvl w:ilvl="0" w:tplc="618A89E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57A3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C1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8A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27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ED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0C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C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45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947E"/>
    <w:multiLevelType w:val="hybridMultilevel"/>
    <w:tmpl w:val="2292C55C"/>
    <w:lvl w:ilvl="0" w:tplc="17FA3E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886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8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0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E5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65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C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A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AA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100212">
    <w:abstractNumId w:val="9"/>
  </w:num>
  <w:num w:numId="2" w16cid:durableId="2045053684">
    <w:abstractNumId w:val="10"/>
  </w:num>
  <w:num w:numId="3" w16cid:durableId="2004359956">
    <w:abstractNumId w:val="8"/>
  </w:num>
  <w:num w:numId="4" w16cid:durableId="874001046">
    <w:abstractNumId w:val="6"/>
  </w:num>
  <w:num w:numId="5" w16cid:durableId="712535850">
    <w:abstractNumId w:val="5"/>
  </w:num>
  <w:num w:numId="6" w16cid:durableId="17856801">
    <w:abstractNumId w:val="4"/>
  </w:num>
  <w:num w:numId="7" w16cid:durableId="392117546">
    <w:abstractNumId w:val="7"/>
  </w:num>
  <w:num w:numId="8" w16cid:durableId="2172003">
    <w:abstractNumId w:val="3"/>
  </w:num>
  <w:num w:numId="9" w16cid:durableId="718171517">
    <w:abstractNumId w:val="2"/>
  </w:num>
  <w:num w:numId="10" w16cid:durableId="582758594">
    <w:abstractNumId w:val="1"/>
  </w:num>
  <w:num w:numId="11" w16cid:durableId="186419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E89"/>
    <w:rsid w:val="000B081D"/>
    <w:rsid w:val="000C0C03"/>
    <w:rsid w:val="000D2D10"/>
    <w:rsid w:val="0015074B"/>
    <w:rsid w:val="0029639D"/>
    <w:rsid w:val="002D788D"/>
    <w:rsid w:val="00326F90"/>
    <w:rsid w:val="0042403D"/>
    <w:rsid w:val="004C33F6"/>
    <w:rsid w:val="00623207"/>
    <w:rsid w:val="00657DC9"/>
    <w:rsid w:val="006724CE"/>
    <w:rsid w:val="0070401C"/>
    <w:rsid w:val="00905CBD"/>
    <w:rsid w:val="00930AC1"/>
    <w:rsid w:val="009764AF"/>
    <w:rsid w:val="009A5EBC"/>
    <w:rsid w:val="009B7943"/>
    <w:rsid w:val="009D3588"/>
    <w:rsid w:val="00AA1D8D"/>
    <w:rsid w:val="00B47730"/>
    <w:rsid w:val="00BB2005"/>
    <w:rsid w:val="00CB0664"/>
    <w:rsid w:val="00CE6464"/>
    <w:rsid w:val="00D91F55"/>
    <w:rsid w:val="00D93244"/>
    <w:rsid w:val="00DE3E57"/>
    <w:rsid w:val="00ED648C"/>
    <w:rsid w:val="00F059A3"/>
    <w:rsid w:val="00FC693F"/>
    <w:rsid w:val="00FD7EB0"/>
    <w:rsid w:val="01622CA6"/>
    <w:rsid w:val="01E60E96"/>
    <w:rsid w:val="01E9ACF2"/>
    <w:rsid w:val="02101060"/>
    <w:rsid w:val="023FC5D4"/>
    <w:rsid w:val="02BC46F7"/>
    <w:rsid w:val="0635E787"/>
    <w:rsid w:val="06AF77EC"/>
    <w:rsid w:val="07DDA260"/>
    <w:rsid w:val="08A49CCC"/>
    <w:rsid w:val="09518D83"/>
    <w:rsid w:val="095A36D8"/>
    <w:rsid w:val="096984C6"/>
    <w:rsid w:val="09DD2A6E"/>
    <w:rsid w:val="0A5BCA98"/>
    <w:rsid w:val="0A62BBA8"/>
    <w:rsid w:val="0DA61330"/>
    <w:rsid w:val="0E0972D6"/>
    <w:rsid w:val="0EAE69F6"/>
    <w:rsid w:val="0F3CCA2F"/>
    <w:rsid w:val="0FB92068"/>
    <w:rsid w:val="0FF4C3B0"/>
    <w:rsid w:val="10CAD063"/>
    <w:rsid w:val="12193993"/>
    <w:rsid w:val="12B5DD23"/>
    <w:rsid w:val="13304441"/>
    <w:rsid w:val="1514281B"/>
    <w:rsid w:val="1531C8F4"/>
    <w:rsid w:val="165DC1CA"/>
    <w:rsid w:val="17F80C20"/>
    <w:rsid w:val="184BE605"/>
    <w:rsid w:val="184D4F12"/>
    <w:rsid w:val="186C59CB"/>
    <w:rsid w:val="189C5F0D"/>
    <w:rsid w:val="18B906B4"/>
    <w:rsid w:val="19121E46"/>
    <w:rsid w:val="1A02A060"/>
    <w:rsid w:val="1B37DAA7"/>
    <w:rsid w:val="1C7E31BB"/>
    <w:rsid w:val="1DD2F5C8"/>
    <w:rsid w:val="1F3A1DC2"/>
    <w:rsid w:val="202EE2CA"/>
    <w:rsid w:val="21776D7D"/>
    <w:rsid w:val="21CAAF7D"/>
    <w:rsid w:val="21CE13D9"/>
    <w:rsid w:val="22170DA0"/>
    <w:rsid w:val="22DE8367"/>
    <w:rsid w:val="230257BA"/>
    <w:rsid w:val="230FE385"/>
    <w:rsid w:val="2398B88E"/>
    <w:rsid w:val="23BD50E1"/>
    <w:rsid w:val="25690224"/>
    <w:rsid w:val="268D0973"/>
    <w:rsid w:val="2731CDD7"/>
    <w:rsid w:val="27BC13A5"/>
    <w:rsid w:val="287454AB"/>
    <w:rsid w:val="28D4F358"/>
    <w:rsid w:val="28F12F5C"/>
    <w:rsid w:val="29F40782"/>
    <w:rsid w:val="29F8E7C5"/>
    <w:rsid w:val="2A69C7E5"/>
    <w:rsid w:val="2B394B45"/>
    <w:rsid w:val="2BC5996C"/>
    <w:rsid w:val="2C72E385"/>
    <w:rsid w:val="2D075C70"/>
    <w:rsid w:val="2E2B44F5"/>
    <w:rsid w:val="2E468A0F"/>
    <w:rsid w:val="2E4FE9C9"/>
    <w:rsid w:val="2E70A950"/>
    <w:rsid w:val="2FDCC09D"/>
    <w:rsid w:val="305CBBC1"/>
    <w:rsid w:val="32B01363"/>
    <w:rsid w:val="32CC867A"/>
    <w:rsid w:val="32E39E81"/>
    <w:rsid w:val="330AD984"/>
    <w:rsid w:val="3533021D"/>
    <w:rsid w:val="35B20832"/>
    <w:rsid w:val="364AA369"/>
    <w:rsid w:val="3696862B"/>
    <w:rsid w:val="3760A7FC"/>
    <w:rsid w:val="377EB8C3"/>
    <w:rsid w:val="3800D532"/>
    <w:rsid w:val="38595DE0"/>
    <w:rsid w:val="39CEEDD0"/>
    <w:rsid w:val="3BA59716"/>
    <w:rsid w:val="3C3650A0"/>
    <w:rsid w:val="3CF84891"/>
    <w:rsid w:val="3D1BE8A9"/>
    <w:rsid w:val="3D630767"/>
    <w:rsid w:val="3E5252B7"/>
    <w:rsid w:val="3EC8305F"/>
    <w:rsid w:val="3ECA99AC"/>
    <w:rsid w:val="3F1E3260"/>
    <w:rsid w:val="42666379"/>
    <w:rsid w:val="42A2DBFC"/>
    <w:rsid w:val="42DB0B92"/>
    <w:rsid w:val="432EAE60"/>
    <w:rsid w:val="4396A788"/>
    <w:rsid w:val="44D3228A"/>
    <w:rsid w:val="44E93507"/>
    <w:rsid w:val="450671D8"/>
    <w:rsid w:val="4552461B"/>
    <w:rsid w:val="457AA6A9"/>
    <w:rsid w:val="46B7156E"/>
    <w:rsid w:val="471EF09F"/>
    <w:rsid w:val="476506BF"/>
    <w:rsid w:val="499C3139"/>
    <w:rsid w:val="4BCCE456"/>
    <w:rsid w:val="4BE13386"/>
    <w:rsid w:val="4C9C31FD"/>
    <w:rsid w:val="4DFC33CC"/>
    <w:rsid w:val="501A2B8D"/>
    <w:rsid w:val="51397DEA"/>
    <w:rsid w:val="51A2FFF6"/>
    <w:rsid w:val="52D620DB"/>
    <w:rsid w:val="53A59255"/>
    <w:rsid w:val="5496279D"/>
    <w:rsid w:val="5510F689"/>
    <w:rsid w:val="55926805"/>
    <w:rsid w:val="56193772"/>
    <w:rsid w:val="57086E38"/>
    <w:rsid w:val="5866E9B0"/>
    <w:rsid w:val="5893E25A"/>
    <w:rsid w:val="589AA730"/>
    <w:rsid w:val="59CBFB29"/>
    <w:rsid w:val="5A0F99BA"/>
    <w:rsid w:val="5B622CA0"/>
    <w:rsid w:val="5CA3B977"/>
    <w:rsid w:val="5D23B6A3"/>
    <w:rsid w:val="5E825070"/>
    <w:rsid w:val="5EBF12E9"/>
    <w:rsid w:val="5F5F8F2E"/>
    <w:rsid w:val="5FDB56F0"/>
    <w:rsid w:val="6008CEB9"/>
    <w:rsid w:val="600C7DFC"/>
    <w:rsid w:val="6023AE45"/>
    <w:rsid w:val="60B9DB57"/>
    <w:rsid w:val="60C0B772"/>
    <w:rsid w:val="60C5DA1A"/>
    <w:rsid w:val="6119FBF5"/>
    <w:rsid w:val="62F8378C"/>
    <w:rsid w:val="644ECA93"/>
    <w:rsid w:val="65C54B9A"/>
    <w:rsid w:val="6698432D"/>
    <w:rsid w:val="67CF29CE"/>
    <w:rsid w:val="686E9180"/>
    <w:rsid w:val="68FAF2C5"/>
    <w:rsid w:val="698DCC23"/>
    <w:rsid w:val="6A587972"/>
    <w:rsid w:val="6CB4C85C"/>
    <w:rsid w:val="6E7A0431"/>
    <w:rsid w:val="70075792"/>
    <w:rsid w:val="70FC95FE"/>
    <w:rsid w:val="71094A95"/>
    <w:rsid w:val="72EBACA3"/>
    <w:rsid w:val="7301D7CA"/>
    <w:rsid w:val="738CCCFE"/>
    <w:rsid w:val="73B95A16"/>
    <w:rsid w:val="7419C38C"/>
    <w:rsid w:val="74BCD2BC"/>
    <w:rsid w:val="757E24F6"/>
    <w:rsid w:val="758316B8"/>
    <w:rsid w:val="75B578A8"/>
    <w:rsid w:val="76E1ACB7"/>
    <w:rsid w:val="7704E81F"/>
    <w:rsid w:val="78055D0D"/>
    <w:rsid w:val="78152AC7"/>
    <w:rsid w:val="7CCCBF13"/>
    <w:rsid w:val="7CE5B1AF"/>
    <w:rsid w:val="7CF55CA4"/>
    <w:rsid w:val="7D07F98F"/>
    <w:rsid w:val="7EDC30A8"/>
    <w:rsid w:val="7F17B6AA"/>
    <w:rsid w:val="7FA0F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8B3C6"/>
  <w14:defaultImageDpi w14:val="300"/>
  <w15:docId w15:val="{3963F782-E714-4DFC-8BF5-5B4716F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305CBBC1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305CBBC1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link w:val="Titolo1"/>
    <w:uiPriority w:val="9"/>
    <w:rsid w:val="305CB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305CB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305CBB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305CBBC1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305CBBC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link w:val="Corpotesto"/>
    <w:uiPriority w:val="99"/>
    <w:rsid w:val="305CBBC1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305CBBC1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305CBBC1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7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8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9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link w:val="Testomacro"/>
    <w:uiPriority w:val="99"/>
    <w:rsid w:val="305CBBC1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sid w:val="305CBBC1"/>
    <w:rPr>
      <w:i/>
      <w:iCs/>
      <w:color w:val="000000" w:themeColor="text1"/>
    </w:rPr>
  </w:style>
  <w:style w:type="character" w:customStyle="1" w:styleId="Titolo4Carattere">
    <w:name w:val="Titolo 4 Carattere"/>
    <w:link w:val="Titolo4"/>
    <w:uiPriority w:val="9"/>
    <w:semiHidden/>
    <w:rsid w:val="305CB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link w:val="Titolo5"/>
    <w:uiPriority w:val="9"/>
    <w:semiHidden/>
    <w:rsid w:val="305CBBC1"/>
    <w:rPr>
      <w:rFonts w:asciiTheme="majorHAnsi" w:eastAsiaTheme="majorEastAsia" w:hAnsiTheme="majorHAnsi" w:cstheme="majorBidi"/>
      <w:color w:val="243F60"/>
    </w:rPr>
  </w:style>
  <w:style w:type="character" w:customStyle="1" w:styleId="Titolo6Carattere">
    <w:name w:val="Titolo 6 Carattere"/>
    <w:link w:val="Titolo6"/>
    <w:uiPriority w:val="9"/>
    <w:semiHidden/>
    <w:rsid w:val="305CBBC1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itolo7Carattere">
    <w:name w:val="Titolo 7 Carattere"/>
    <w:link w:val="Titolo7"/>
    <w:uiPriority w:val="9"/>
    <w:semiHidden/>
    <w:rsid w:val="305CBB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semiHidden/>
    <w:rsid w:val="305CBB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305CBB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uiPriority w:val="22"/>
    <w:qFormat/>
    <w:rsid w:val="305CBBC1"/>
    <w:rPr>
      <w:b/>
      <w:bCs/>
    </w:rPr>
  </w:style>
  <w:style w:type="character" w:styleId="Enfasicorsivo">
    <w:name w:val="Emphasis"/>
    <w:uiPriority w:val="20"/>
    <w:qFormat/>
    <w:rsid w:val="305CBBC1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link w:val="Citazioneintensa"/>
    <w:uiPriority w:val="30"/>
    <w:rsid w:val="305CBBC1"/>
    <w:rPr>
      <w:b/>
      <w:bCs/>
      <w:i/>
      <w:iCs/>
      <w:color w:val="4F81BD" w:themeColor="accent1"/>
    </w:rPr>
  </w:style>
  <w:style w:type="character" w:styleId="Enfasidelicata">
    <w:name w:val="Subtle Emphasis"/>
    <w:uiPriority w:val="19"/>
    <w:qFormat/>
    <w:rsid w:val="305CBBC1"/>
    <w:rPr>
      <w:i/>
      <w:iCs/>
      <w:color w:val="808080" w:themeColor="background1" w:themeShade="80"/>
    </w:rPr>
  </w:style>
  <w:style w:type="character" w:styleId="Enfasiintensa">
    <w:name w:val="Intense Emphasis"/>
    <w:uiPriority w:val="21"/>
    <w:qFormat/>
    <w:rsid w:val="305CBBC1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sid w:val="305CBBC1"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sid w:val="305CBBC1"/>
    <w:rPr>
      <w:b/>
      <w:bCs/>
      <w:smallCaps/>
      <w:color w:val="C0504D" w:themeColor="accent2"/>
      <w:u w:val="single"/>
    </w:rPr>
  </w:style>
  <w:style w:type="character" w:styleId="Titolodellibro">
    <w:name w:val="Book Title"/>
    <w:uiPriority w:val="33"/>
    <w:qFormat/>
    <w:rsid w:val="305CBBC1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uiPriority w:val="99"/>
    <w:unhideWhenUsed/>
    <w:rsid w:val="305CBBC1"/>
    <w:rPr>
      <w:color w:val="0000FF"/>
      <w:u w:val="single"/>
    </w:rPr>
  </w:style>
  <w:style w:type="paragraph" w:styleId="Revisione">
    <w:name w:val="Revision"/>
    <w:hidden/>
    <w:uiPriority w:val="99"/>
    <w:semiHidden/>
    <w:rsid w:val="009D358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0D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nzaratigreonline.it/it/chi-fa-cosa/cittadini/cosa-fare-in-caso-di-disinfestazio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Trigari Michela</cp:lastModifiedBy>
  <cp:revision>2</cp:revision>
  <dcterms:created xsi:type="dcterms:W3CDTF">2026-06-23T13:45:00Z</dcterms:created>
  <dcterms:modified xsi:type="dcterms:W3CDTF">2026-06-23T13:45:00Z</dcterms:modified>
  <cp:category/>
</cp:coreProperties>
</file>